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How to Create Dynamic Breadcrumb Navigation in React.js with Laravel Backend</w:t>
      </w:r>
    </w:p>
    <w:p>
      <w:r>
        <w:t>In modern web applications, breadcrumb navigation helps users understand their location within a site and easily navigate between sections. This tutorial will guide you through building dynamic breadcrumb navigation using React.js for the frontend and Laravel for the backend API.</w:t>
      </w:r>
    </w:p>
    <w:p>
      <w:pPr>
        <w:pStyle w:val="Heading1"/>
      </w:pPr>
      <w:r>
        <w:t>Step 1: Setting Up Laravel Backend</w:t>
      </w:r>
    </w:p>
    <w:p>
      <w:r>
        <w:t>Before we dive into the React part, you need to have a working Laravel backend that serves the necessary routes and handles page requests.</w:t>
      </w:r>
    </w:p>
    <w:p>
      <w:pPr>
        <w:pStyle w:val="Heading2"/>
      </w:pPr>
      <w:r>
        <w:t>1.1 Create Laravel API for Routes</w:t>
      </w:r>
    </w:p>
    <w:p>
      <w:r>
        <w:t>In your Laravel backend, create an API endpoint to provide the breadcrumb data for each route. This could look something like:</w:t>
      </w:r>
    </w:p>
    <w:p>
      <w:pPr/>
      <w:r>
        <w:t>// routes/api.php</w:t>
        <w:br/>
        <w:t>Route::get('/breadcrumbs/{route}', [BreadcrumbController::class, 'getBreadcrumb']);</w:t>
      </w:r>
    </w:p>
    <w:p>
      <w:pPr>
        <w:pStyle w:val="Heading2"/>
      </w:pPr>
      <w:r>
        <w:t>1.2 Create the Breadcrumb Controller</w:t>
      </w:r>
    </w:p>
    <w:p>
      <w:r>
        <w:t>In the BreadcrumbController, create a method to return breadcrumb data based on the route passed:</w:t>
      </w:r>
    </w:p>
    <w:p>
      <w:pPr/>
      <w:r>
        <w:t>// app/Http/Controllers/BreadcrumbController.php</w:t>
        <w:br/>
        <w:t>namespace App\Http\Controllers;</w:t>
        <w:br/>
        <w:br/>
        <w:t>use Illuminate\Http\Request;</w:t>
        <w:br/>
        <w:br/>
        <w:t>class BreadcrumbController extends Controller</w:t>
        <w:br/>
        <w:t>{</w:t>
        <w:br/>
        <w:t xml:space="preserve">    public function getBreadcrumb($route)</w:t>
        <w:br/>
        <w:t xml:space="preserve">    {</w:t>
        <w:br/>
        <w:t xml:space="preserve">        // For simplicity, you can hardcode route mappings or retrieve them from a database</w:t>
        <w:br/>
        <w:t xml:space="preserve">        $breadcrumbs = [</w:t>
        <w:br/>
        <w:t xml:space="preserve">            'home' =&gt; ['Home'],</w:t>
        <w:br/>
        <w:t xml:space="preserve">            'dashboard' =&gt; ['Home', 'Dashboard'],</w:t>
        <w:br/>
        <w:t xml:space="preserve">            'profile' =&gt; ['Home', 'Profile'],</w:t>
        <w:br/>
        <w:t xml:space="preserve">        ];</w:t>
        <w:br/>
        <w:br/>
        <w:t xml:space="preserve">        return response()-&gt;json($breadcrumbs[$route] ?? ['Home']);</w:t>
        <w:br/>
        <w:t xml:space="preserve">    }</w:t>
        <w:br/>
        <w:t>}</w:t>
      </w:r>
    </w:p>
    <w:p>
      <w:pPr>
        <w:pStyle w:val="Heading1"/>
      </w:pPr>
      <w:r>
        <w:t>Step 2: Setting Up React.js Frontend</w:t>
      </w:r>
    </w:p>
    <w:p>
      <w:pPr>
        <w:pStyle w:val="Heading2"/>
      </w:pPr>
      <w:r>
        <w:t>2.1 Install Axios</w:t>
      </w:r>
    </w:p>
    <w:p>
      <w:r>
        <w:t>To fetch breadcrumb data from the Laravel backend, install Axios in your React project:</w:t>
      </w:r>
    </w:p>
    <w:p>
      <w:pPr/>
      <w:r>
        <w:t>npm install axios</w:t>
      </w:r>
    </w:p>
    <w:p>
      <w:pPr>
        <w:pStyle w:val="Heading2"/>
      </w:pPr>
      <w:r>
        <w:t>2.2 Create the Breadcrumb Component</w:t>
      </w:r>
    </w:p>
    <w:p>
      <w:r>
        <w:t>In your React project, create a Breadcrumb component that fetches and displays the breadcrumb trail dynamically based on the current route:</w:t>
      </w:r>
    </w:p>
    <w:p>
      <w:pPr/>
      <w:r>
        <w:t>// src/components/Breadcrumb.js</w:t>
        <w:br/>
        <w:t>import React, { useEffect, useState } from 'react';</w:t>
        <w:br/>
        <w:t>import axios from 'axios';</w:t>
        <w:br/>
        <w:br/>
        <w:t>const Breadcrumb = ({ route }) =&gt; {</w:t>
        <w:br/>
        <w:t xml:space="preserve">  const [breadcrumbs, setBreadcrumbs] = useState([]);</w:t>
        <w:br/>
        <w:br/>
        <w:t xml:space="preserve">  useEffect(() =&gt; {</w:t>
        <w:br/>
        <w:t xml:space="preserve">    axios.get(`/api/breadcrumbs/${route}`)</w:t>
        <w:br/>
        <w:t xml:space="preserve">      .then(response =&gt; setBreadcrumbs(response.data))</w:t>
        <w:br/>
        <w:t xml:space="preserve">      .catch(error =&gt; console.error('Error fetching breadcrumbs:', error));</w:t>
        <w:br/>
        <w:t xml:space="preserve">  }, [route]);</w:t>
        <w:br/>
        <w:br/>
        <w:t xml:space="preserve">  return (</w:t>
        <w:br/>
        <w:t xml:space="preserve">    &lt;nav aria-label="breadcrumb"&gt;</w:t>
        <w:br/>
        <w:t xml:space="preserve">      &lt;ol className="breadcrumb"&gt;</w:t>
        <w:br/>
        <w:t xml:space="preserve">        {breadcrumbs.map((crumb, index) =&gt; (</w:t>
        <w:br/>
        <w:t xml:space="preserve">          &lt;li key={index} className={`breadcrumb-item ${index === breadcrumbs.length - 1 ? 'active' : ''}`}&gt;</w:t>
        <w:br/>
        <w:t xml:space="preserve">            {index !== breadcrumbs.length - 1 ? &lt;a href={`/${crumb.toLowerCase()}`}&gt;{crumb}&lt;/a&gt; : crumb}</w:t>
        <w:br/>
        <w:t xml:space="preserve">          &lt;/li&gt;</w:t>
        <w:br/>
        <w:t xml:space="preserve">        ))}</w:t>
        <w:br/>
        <w:t xml:space="preserve">      &lt;/ol&gt;</w:t>
        <w:br/>
        <w:t xml:space="preserve">    &lt;/nav&gt;</w:t>
        <w:br/>
        <w:t xml:space="preserve">  );</w:t>
        <w:br/>
        <w:t>};</w:t>
        <w:br/>
        <w:br/>
        <w:t>export default Breadcrumb;</w:t>
      </w:r>
    </w:p>
    <w:p>
      <w:pPr>
        <w:pStyle w:val="Heading2"/>
      </w:pPr>
      <w:r>
        <w:t>2.3 Use Breadcrumb Component in Header</w:t>
      </w:r>
    </w:p>
    <w:p>
      <w:r>
        <w:t>Now, include the Breadcrumb component in your header or wherever you want to display the navigation:</w:t>
      </w:r>
    </w:p>
    <w:p>
      <w:pPr/>
      <w:r>
        <w:t>// src/components/Header.js</w:t>
        <w:br/>
        <w:t>import React from 'react';</w:t>
        <w:br/>
        <w:t>import Breadcrumb from './Breadcrumb';</w:t>
        <w:br/>
        <w:br/>
        <w:t>const Header = ({ currentRoute }) =&gt; {</w:t>
        <w:br/>
        <w:t xml:space="preserve">  return (</w:t>
        <w:br/>
        <w:t xml:space="preserve">    &lt;header&gt;</w:t>
        <w:br/>
        <w:t xml:space="preserve">      &lt;Breadcrumb route={currentRoute} /&gt;</w:t>
        <w:br/>
        <w:t xml:space="preserve">      {/* Other header content */}</w:t>
        <w:br/>
        <w:t xml:space="preserve">    &lt;/header&gt;</w:t>
        <w:br/>
        <w:t xml:space="preserve">  );</w:t>
        <w:br/>
        <w:t>};</w:t>
        <w:br/>
        <w:br/>
        <w:t>export default Header;</w:t>
      </w:r>
    </w:p>
    <w:p>
      <w:pPr>
        <w:pStyle w:val="Heading2"/>
      </w:pPr>
      <w:r>
        <w:t>2.4 Update Routes to Pass Correct Route to Breadcrumb</w:t>
      </w:r>
    </w:p>
    <w:p>
      <w:r>
        <w:t>Make sure you pass the correct route to the Breadcrumb component. This could be based on your routing setup, for example using React Router:</w:t>
      </w:r>
    </w:p>
    <w:p>
      <w:pPr/>
      <w:r>
        <w:t>// src/App.js</w:t>
        <w:br/>
        <w:t>import React from 'react';</w:t>
        <w:br/>
        <w:t>import { BrowserRouter as Router, Route, Switch } from 'react-router-dom';</w:t>
        <w:br/>
        <w:t>import Header from './components/Header';</w:t>
        <w:br/>
        <w:br/>
        <w:t>const App = () =&gt; {</w:t>
        <w:br/>
        <w:t xml:space="preserve">  return (</w:t>
        <w:br/>
        <w:t xml:space="preserve">    &lt;Router&gt;</w:t>
        <w:br/>
        <w:t xml:space="preserve">      &lt;Header currentRoute={window.location.pathname.substring(1)} /&gt;</w:t>
        <w:br/>
        <w:t xml:space="preserve">      &lt;Switch&gt;</w:t>
        <w:br/>
        <w:t xml:space="preserve">        &lt;Route path="/dashboard" component={Dashboard} /&gt;</w:t>
        <w:br/>
        <w:t xml:space="preserve">        &lt;Route path="/profile" component={Profile} /&gt;</w:t>
        <w:br/>
        <w:t xml:space="preserve">        {/* Other routes */}</w:t>
        <w:br/>
        <w:t xml:space="preserve">      &lt;/Switch&gt;</w:t>
        <w:br/>
        <w:t xml:space="preserve">    &lt;/Router&gt;</w:t>
        <w:br/>
        <w:t xml:space="preserve">  );</w:t>
        <w:br/>
        <w:t>};</w:t>
        <w:br/>
        <w:br/>
        <w:t>export default App;</w:t>
      </w:r>
    </w:p>
    <w:p>
      <w:pPr>
        <w:pStyle w:val="Heading1"/>
      </w:pPr>
      <w:r>
        <w:t>Conclusion</w:t>
      </w:r>
    </w:p>
    <w:p>
      <w:r>
        <w:t>By following these steps, you can create a dynamic breadcrumb navigation system in React.js, powered by a Laravel backend. This setup allows for flexibility in adding or updating routes while keeping the breadcrumb data in sync with your application's navigation flow.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